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16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1115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2804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  <w:i/>
          <w:iCs/>
        </w:rPr>
        <w:t>Григорьева Даниила Арсеньевича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4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30.05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Григорьев Д.А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</w:t>
      </w:r>
      <w:r>
        <w:rPr>
          <w:rFonts w:ascii="Times New Roman" w:eastAsia="Times New Roman" w:hAnsi="Times New Roman" w:cs="Times New Roman"/>
        </w:rPr>
        <w:t>5862403</w:t>
      </w:r>
      <w:r>
        <w:rPr>
          <w:rFonts w:ascii="Times New Roman" w:eastAsia="Times New Roman" w:hAnsi="Times New Roman" w:cs="Times New Roman"/>
        </w:rPr>
        <w:t>18022317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.03.2024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Григорьев Д.А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соответствии с частью 2 ст. 25.1 Кодекса Российской Федерации об административных правонарушениях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Григорьев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Д.А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" w:eastAsia="Times New Roman" w:hAnsi="Times New Roman" w:cs="Times New Roman"/>
        </w:rPr>
        <w:t>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.03.2024</w:t>
      </w:r>
      <w:r>
        <w:rPr>
          <w:rFonts w:ascii="Times New Roman" w:eastAsia="Times New Roman" w:hAnsi="Times New Roman" w:cs="Times New Roman"/>
        </w:rPr>
        <w:t xml:space="preserve"> года; </w:t>
      </w:r>
      <w:r>
        <w:rPr>
          <w:rFonts w:ascii="Times New Roman" w:eastAsia="Times New Roman" w:hAnsi="Times New Roman" w:cs="Times New Roman"/>
        </w:rPr>
        <w:t>уведомление</w:t>
      </w:r>
      <w:r>
        <w:rPr>
          <w:rFonts w:ascii="Times New Roman" w:eastAsia="Times New Roman" w:hAnsi="Times New Roman" w:cs="Times New Roman"/>
        </w:rPr>
        <w:t xml:space="preserve"> о том, что лицо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привлекаемое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числится не уплатившим штраф</w:t>
      </w:r>
      <w:r>
        <w:rPr>
          <w:rFonts w:ascii="Times New Roman" w:eastAsia="Times New Roman" w:hAnsi="Times New Roman" w:cs="Times New Roman"/>
        </w:rPr>
        <w:t xml:space="preserve">, карточка </w:t>
      </w:r>
      <w:r>
        <w:rPr>
          <w:rFonts w:ascii="Times New Roman" w:eastAsia="Times New Roman" w:hAnsi="Times New Roman" w:cs="Times New Roman"/>
        </w:rPr>
        <w:t>учета ТС</w:t>
      </w:r>
      <w:r>
        <w:rPr>
          <w:rFonts w:ascii="Times New Roman" w:eastAsia="Times New Roman" w:hAnsi="Times New Roman" w:cs="Times New Roman"/>
        </w:rPr>
        <w:t>, реестром правонарушения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Григорьев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Д.А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Григорьев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Д.А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Григорьева Даниила Арсеньевича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 xml:space="preserve">Кодекса РФ об </w:t>
      </w:r>
      <w:r>
        <w:rPr>
          <w:rFonts w:ascii="Times New Roman" w:eastAsia="Times New Roman" w:hAnsi="Times New Roman" w:cs="Times New Roman"/>
        </w:rPr>
        <w:t>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одной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0412365400765011152420185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Style w:val="cat-UserDefinedgrp-26rplc-33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7">
    <w:name w:val="cat-UserDefined grp-24 rplc-7"/>
    <w:basedOn w:val="DefaultParagraphFont"/>
  </w:style>
  <w:style w:type="character" w:customStyle="1" w:styleId="cat-UserDefinedgrp-25rplc-16">
    <w:name w:val="cat-UserDefined grp-25 rplc-16"/>
    <w:basedOn w:val="DefaultParagraphFont"/>
  </w:style>
  <w:style w:type="character" w:customStyle="1" w:styleId="cat-UserDefinedgrp-26rplc-33">
    <w:name w:val="cat-UserDefined grp-26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